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880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86MS0061-01-2025-003414-18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Михайлович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Лен М.М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Сектор Дизайн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 Маяковского д. 57 блок 4 офис 561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Лен М.М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Лена М.М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975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Сектор Дизайн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Сектор Дизайн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Сектор Дизайн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Лена М.М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Котова К.Ю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Лена Михаила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7970270000000028</w:t>
      </w:r>
      <w:r>
        <w:rPr>
          <w:rFonts w:ascii="Times New Roman" w:eastAsia="Times New Roman" w:hAnsi="Times New Roman" w:cs="Times New Roman"/>
          <w:sz w:val="27"/>
          <w:szCs w:val="27"/>
        </w:rPr>
        <w:t>5292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880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1">
    <w:name w:val="cat-UserDefined grp-4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